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Time for Everything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WEEP    </w:t>
      </w:r>
      <w:r>
        <w:t xml:space="preserve">   SPEAK    </w:t>
      </w:r>
      <w:r>
        <w:t xml:space="preserve">   SEARCH    </w:t>
      </w:r>
      <w:r>
        <w:t xml:space="preserve">   SCATTER    </w:t>
      </w:r>
      <w:r>
        <w:t xml:space="preserve">   REFRAIN    </w:t>
      </w:r>
      <w:r>
        <w:t xml:space="preserve">   PEACE    </w:t>
      </w:r>
      <w:r>
        <w:t xml:space="preserve">   MOURN    </w:t>
      </w:r>
      <w:r>
        <w:t xml:space="preserve">   MEND    </w:t>
      </w:r>
      <w:r>
        <w:t xml:space="preserve">   LOVE    </w:t>
      </w:r>
      <w:r>
        <w:t xml:space="preserve">   LAUGH    </w:t>
      </w:r>
      <w:r>
        <w:t xml:space="preserve">   HEAL    </w:t>
      </w:r>
      <w:r>
        <w:t xml:space="preserve">   HATE    </w:t>
      </w:r>
      <w:r>
        <w:t xml:space="preserve">   GATHER    </w:t>
      </w:r>
      <w:r>
        <w:t xml:space="preserve">   EMBRACE    </w:t>
      </w:r>
      <w:r>
        <w:t xml:space="preserve">   BUILD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for Everything  </dc:title>
  <dcterms:created xsi:type="dcterms:W3CDTF">2021-10-11T00:27:12Z</dcterms:created>
  <dcterms:modified xsi:type="dcterms:W3CDTF">2021-10-11T00:27:12Z</dcterms:modified>
</cp:coreProperties>
</file>