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Time of War/Persitent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fort near Mesilla was the southernmost fort in NM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battle in NM was considered a victory for Confederate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laws that defined slaves as property of slave owners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conquering this state would give the Confederacy access to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Civil War began most of these were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began when Confederate troops attacked Union soldiers at Fort Sumter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feared Apache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belief that needs of one's region outweighs needs of the nation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Navajo journey to Bosque Redondo was known as the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were the largest and most powerful tribe in NM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group of Indians helped the Union win the Civil War in NM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Americans killed thousands on the eastern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kept Native Americans on a confined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resisted the relocation to Bosque Redondo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the scorched earth policty against his enemies (both names)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American fort in New Mexico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confederate plans were to invade this territory and control Union forts along the Rio Grande (2words)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the bloodiest battle on the Santa Fe Trail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President gave the gift of canes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1st Indian boarding school to open in_________ Pennsylvania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Time of War/Persitent Problems</dc:title>
  <dcterms:created xsi:type="dcterms:W3CDTF">2021-10-11T00:26:44Z</dcterms:created>
  <dcterms:modified xsi:type="dcterms:W3CDTF">2021-10-11T00:26:44Z</dcterms:modified>
</cp:coreProperties>
</file>