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Time to Dance!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nutcracker    </w:t>
      </w:r>
      <w:r>
        <w:t xml:space="preserve">   performance    </w:t>
      </w:r>
      <w:r>
        <w:t xml:space="preserve">   stretch    </w:t>
      </w:r>
      <w:r>
        <w:t xml:space="preserve">   mirror    </w:t>
      </w:r>
      <w:r>
        <w:t xml:space="preserve">   studio    </w:t>
      </w:r>
      <w:r>
        <w:t xml:space="preserve">   Hiphop    </w:t>
      </w:r>
      <w:r>
        <w:t xml:space="preserve">   jazz    </w:t>
      </w:r>
      <w:r>
        <w:t xml:space="preserve">   tap    </w:t>
      </w:r>
      <w:r>
        <w:t xml:space="preserve">   costume    </w:t>
      </w:r>
      <w:r>
        <w:t xml:space="preserve">   stage    </w:t>
      </w:r>
      <w:r>
        <w:t xml:space="preserve">   Tutu    </w:t>
      </w:r>
      <w:r>
        <w:t xml:space="preserve">   Pointe    </w:t>
      </w:r>
      <w:r>
        <w:t xml:space="preserve">   tendu    </w:t>
      </w:r>
      <w:r>
        <w:t xml:space="preserve">   Plie    </w:t>
      </w:r>
      <w:r>
        <w:t xml:space="preserve">   Ballet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Time to Dance!</dc:title>
  <dcterms:created xsi:type="dcterms:W3CDTF">2021-10-11T00:27:47Z</dcterms:created>
  <dcterms:modified xsi:type="dcterms:W3CDTF">2021-10-11T00:27:47Z</dcterms:modified>
</cp:coreProperties>
</file>