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Time to Kill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Jake Brigance    </w:t>
      </w:r>
      <w:r>
        <w:t xml:space="preserve">   Rebel Flag    </w:t>
      </w:r>
      <w:r>
        <w:t xml:space="preserve">   Lucien    </w:t>
      </w:r>
      <w:r>
        <w:t xml:space="preserve">   Bo Marsharfsky    </w:t>
      </w:r>
      <w:r>
        <w:t xml:space="preserve">   Lester Hailey    </w:t>
      </w:r>
      <w:r>
        <w:t xml:space="preserve">   Tonya Hailey    </w:t>
      </w:r>
      <w:r>
        <w:t xml:space="preserve">   Gwen Hailey    </w:t>
      </w:r>
      <w:r>
        <w:t xml:space="preserve">   Ozzie Walls    </w:t>
      </w:r>
      <w:r>
        <w:t xml:space="preserve">   Bompous    </w:t>
      </w:r>
      <w:r>
        <w:t xml:space="preserve">   Huey's Tonk    </w:t>
      </w:r>
      <w:r>
        <w:t xml:space="preserve">   Clanton    </w:t>
      </w:r>
      <w:r>
        <w:t xml:space="preserve">   Carla    </w:t>
      </w:r>
      <w:r>
        <w:t xml:space="preserve">   Hanna    </w:t>
      </w:r>
      <w:r>
        <w:t xml:space="preserve">   Carl Lee Hailey    </w:t>
      </w:r>
      <w:r>
        <w:t xml:space="preserve">   Leroy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Time to Kill</dc:title>
  <dcterms:created xsi:type="dcterms:W3CDTF">2021-10-11T00:26:48Z</dcterms:created>
  <dcterms:modified xsi:type="dcterms:W3CDTF">2021-10-11T00:26:48Z</dcterms:modified>
</cp:coreProperties>
</file>