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Tour of Your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the windpipe, the respiratory tube extending from the larynx to the bronchi.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human face that contains the nostrils and organs of smell and forms the beginning of the respiratory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Short, muscular tube extending from the mouth and nasal cavities to the trachea and esophagus.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branch of the bronchial tree between the trachea and bronchioles.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Either of the two external openings of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Paired breathing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Flaplike piece of tissue at the top of the larynx that covers its opening when swallowing is occurring.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Exchange of gases (oxygen and carbon dioxide) between living cells and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 sacs of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Muscular tube connecting the pharynx and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Entire system of air passageways within the lungs formed by the branching of bronchial tubes.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expiration, the movement of air out of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of the air passageways within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Iron-containing protein pigment in red blood cells that can combine with oxygen andcarbon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cavity in the skull through which air passes from the nostrils to the upper part of the pharynx.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Vertical plate made of bone and cartilage that divides the nasal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Opening of the larynx between the vocal 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inhaling and exhaling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inspiration, the movement of air into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 between the pharynx and trachea that contains the vocal 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Membrane sac covering and protecting each lung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Tour of Your Respiratory System</dc:title>
  <dcterms:created xsi:type="dcterms:W3CDTF">2021-10-11T00:28:02Z</dcterms:created>
  <dcterms:modified xsi:type="dcterms:W3CDTF">2021-10-11T00:28:02Z</dcterms:modified>
</cp:coreProperties>
</file>