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Tour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produced by a living organism which acts as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atom's central core containing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thinnest of the three main kinds of protein fibers making up the cytoskeleton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states all cells come from pre-existing 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biological membrane that separates the interior of all cells from the outside environment which protects the cell from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organelles in eukaryotic cells that modify, store, and ship products of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organelle in eukaryotic cells where cellular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portion of the endoplasmic reticulum with ribosomes attached that make membrane proteins and secretory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membrane that separates the interior of all cells from the outside environment which protects the cell from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membrane-enclosed structure with a specialized function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digestive organelle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membrane sacs that specialize in moving products into, out of, and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found in cilia and flagella.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 a cell structure consisting of RNA and protein organized into two subunits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unicellular organism that lacks a membrane-bound nucleus, mitochondria, or any other membrane-bound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flattened membranous sac inside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cellular appendage specialized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portion of the endoplasmic reticulum that lacks ribosomes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made up of cells that possess a membrane-bound nucleus that holds genetic material as well as membrane-bound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Tour of the Cell</dc:title>
  <dcterms:created xsi:type="dcterms:W3CDTF">2021-10-11T00:28:17Z</dcterms:created>
  <dcterms:modified xsi:type="dcterms:W3CDTF">2021-10-11T00:28:17Z</dcterms:modified>
</cp:coreProperties>
</file>