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Travel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something of an ___________, living most of his life abroad.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is a travel website that shows travelers reviews, accommodation bookings and interactive travel forums.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establishment providing accommodation, meals, and other services for travelers and tourists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lot of people posted bad ________ for this restaurant on travel forums.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is willing to pay more to rent a 5-star room and enjoys being treated like a VIP. He is a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holiday or visit in which you stay in the home of a person you do not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...I can enter my destination into my phone ..., and even _________ the route if I make a wrong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room, group of rooms, or building in which someone may live or stay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traveler whose luggage consists of a backpack; especially, such a traveler who uses hostels, public transport, and other inexpensive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which draws visitors by providing something of interest 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loves food and is very interested in different types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searching advice on travel ______ for his next 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Internet has a wealth of resources so travelers uncover any potential problems they could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detailed plan or route of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______ can let you rent their space or even stay in their spare room for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'_____ me a single room at my usual hotel'.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Travel Crossword</dc:title>
  <dcterms:created xsi:type="dcterms:W3CDTF">2021-10-11T00:27:48Z</dcterms:created>
  <dcterms:modified xsi:type="dcterms:W3CDTF">2021-10-11T00:27:48Z</dcterms:modified>
</cp:coreProperties>
</file>