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Traves De La Oracion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Dios le devolvió su prosperidad anterior, y aun le dio dos veces más de lo que antes tenía.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 oracion era para que estuvieran firmes, perfectos y completos.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Rey que oraba "...Jehová Dios nuestro, sálvanos, te ruego, de su mano, para que sepan todos los reinos de la tierra que sólo tú, Jehová, eres Dios."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 decdicado a Dios por medio de la oracion.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Reformador que oraba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Oro para que no lloviera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Queria que sus hermanos oraran con 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Constructor "...Ahora, pues, oh Dios, fortalece tú mis manos."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Oro a Dios y su mujer fue sanada y tuvo  hijos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Oro a Jehova por su pueblo.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Fue cautivo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Traves De La Oracion </dc:title>
  <dcterms:created xsi:type="dcterms:W3CDTF">2021-10-11T00:28:00Z</dcterms:created>
  <dcterms:modified xsi:type="dcterms:W3CDTF">2021-10-11T00:28:00Z</dcterms:modified>
</cp:coreProperties>
</file>