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Tree Grows in Brooklyn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pages was her " Franice Nolan " novel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daughters did she have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was her last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tree grow out of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did it cost to spend a night at the motel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Betty and her husband were _____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Betty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university did she attend 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copies were sold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how many weeks did 300,000 copies come out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did Twentieth Century Fox buy film rights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where she lived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tree's nickname was the tree of 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age did Betty die at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Tree Grows in Brooklyn Crossword Puzzle</dc:title>
  <dcterms:created xsi:type="dcterms:W3CDTF">2021-10-11T00:28:24Z</dcterms:created>
  <dcterms:modified xsi:type="dcterms:W3CDTF">2021-10-11T00:28:24Z</dcterms:modified>
</cp:coreProperties>
</file>