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Tree Grows in Brooklyn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(adj) attractively lively and animate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(n) the male head of a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(n) a strong feeling that something is about to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(v) to cause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(n) crime where one marries another married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(adj) endless; never ending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(adv) in a bold and shameless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(adj) evoking a keon sense of sadness or regret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(v) say something in answer to a remark or accusation; typically in a sharp, angry or wittily incisive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(n) a bright pinkish red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Tree Grows in Brooklyn Vocabulary</dc:title>
  <dcterms:created xsi:type="dcterms:W3CDTF">2021-10-11T00:27:19Z</dcterms:created>
  <dcterms:modified xsi:type="dcterms:W3CDTF">2021-10-11T00:27:19Z</dcterms:modified>
</cp:coreProperties>
</file>