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Tree Is Growing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outsides of things, usually serves as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the warm areas of the Earth near the Equator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seem to disappear when mixed with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paths or channels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away for later 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way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Sharp, pointy growths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yellow grains made by flowering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Groups or bunches of things, especially plants or dirt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in or soak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Tree Is Growing</dc:title>
  <dcterms:created xsi:type="dcterms:W3CDTF">2021-10-11T00:27:00Z</dcterms:created>
  <dcterms:modified xsi:type="dcterms:W3CDTF">2021-10-11T00:27:00Z</dcterms:modified>
</cp:coreProperties>
</file>