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Tree is Growing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Lets go see the clowns at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would like to be _____ for a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you for the gift.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Lucy is the ________ child in our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got all the answers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like to _______ tight on hugs.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are 2 pints in 1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 is a ______in the egg.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know the answer to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Please be ______ in cleaning your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Each snow______is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 me _______ on my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speak spanish in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mouse said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love the elephants from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________cat is spooky.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Today was the ________day of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_______ has sharp teeth.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Tree is Growing</dc:title>
  <dcterms:created xsi:type="dcterms:W3CDTF">2021-10-11T00:27:37Z</dcterms:created>
  <dcterms:modified xsi:type="dcterms:W3CDTF">2021-10-11T00:27:37Z</dcterms:modified>
</cp:coreProperties>
</file>