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Trip To  Earth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blue planet     </w:t>
      </w:r>
      <w:r>
        <w:t xml:space="preserve">   Earth     </w:t>
      </w:r>
      <w:r>
        <w:t xml:space="preserve">   exosphere     </w:t>
      </w:r>
      <w:r>
        <w:t xml:space="preserve">   five     </w:t>
      </w:r>
      <w:r>
        <w:t xml:space="preserve">   ground     </w:t>
      </w:r>
      <w:r>
        <w:t xml:space="preserve">   largest planet     </w:t>
      </w:r>
      <w:r>
        <w:t xml:space="preserve">   mesosphere     </w:t>
      </w:r>
      <w:r>
        <w:t xml:space="preserve">   neil armstrong     </w:t>
      </w:r>
      <w:r>
        <w:t xml:space="preserve">   nitrogen     </w:t>
      </w:r>
      <w:r>
        <w:t xml:space="preserve">   one     </w:t>
      </w:r>
      <w:r>
        <w:t xml:space="preserve">   other gasses     </w:t>
      </w:r>
      <w:r>
        <w:t xml:space="preserve">   oxygen     </w:t>
      </w:r>
      <w:r>
        <w:t xml:space="preserve">   stratosphere     </w:t>
      </w:r>
      <w:r>
        <w:t xml:space="preserve">   the big B    </w:t>
      </w:r>
      <w:r>
        <w:t xml:space="preserve">   the center of the universe     </w:t>
      </w:r>
      <w:r>
        <w:t xml:space="preserve">   the rotation of the Earth     </w:t>
      </w:r>
      <w:r>
        <w:t xml:space="preserve">   thermosphere     </w:t>
      </w:r>
      <w:r>
        <w:t xml:space="preserve">   troposphere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Trip To  Earth </dc:title>
  <dcterms:created xsi:type="dcterms:W3CDTF">2021-10-11T00:26:46Z</dcterms:created>
  <dcterms:modified xsi:type="dcterms:W3CDTF">2021-10-11T00:26:46Z</dcterms:modified>
</cp:coreProperties>
</file>