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Trip down Memory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the (fill in the last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Huey and Bobby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party members carry for self defense?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goals of Black Panthers are listed in their..?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Black Panther Party 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panthers carried guns to resist...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the party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the black panthers promote Capitalism or Socialism?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1968 Newton was arrested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they believe ruled the country (rich, poor, or middle class)?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assassinated in 1965?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down Memory Lane</dc:title>
  <dcterms:created xsi:type="dcterms:W3CDTF">2021-10-11T00:27:17Z</dcterms:created>
  <dcterms:modified xsi:type="dcterms:W3CDTF">2021-10-11T00:27:17Z</dcterms:modified>
</cp:coreProperties>
</file>