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Trip to Costa 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Soleado    </w:t>
      </w:r>
      <w:r>
        <w:t xml:space="preserve">   Rayo    </w:t>
      </w:r>
      <w:r>
        <w:t xml:space="preserve">   Húmedo    </w:t>
      </w:r>
      <w:r>
        <w:t xml:space="preserve">   Aguacero    </w:t>
      </w:r>
      <w:r>
        <w:t xml:space="preserve">   Agua dulce    </w:t>
      </w:r>
      <w:r>
        <w:t xml:space="preserve">   Reciclaje    </w:t>
      </w:r>
      <w:r>
        <w:t xml:space="preserve">   Proteger    </w:t>
      </w:r>
      <w:r>
        <w:t xml:space="preserve">   Destrucción    </w:t>
      </w:r>
      <w:r>
        <w:t xml:space="preserve">   Smog    </w:t>
      </w:r>
      <w:r>
        <w:t xml:space="preserve">   Linterna    </w:t>
      </w:r>
      <w:r>
        <w:t xml:space="preserve">   Almohada    </w:t>
      </w:r>
      <w:r>
        <w:t xml:space="preserve">   Léna    </w:t>
      </w:r>
      <w:r>
        <w:t xml:space="preserve">   Fuego    </w:t>
      </w:r>
      <w:r>
        <w:t xml:space="preserve">   Saco de dormir    </w:t>
      </w:r>
      <w:r>
        <w:t xml:space="preserve">   Bucear    </w:t>
      </w:r>
      <w:r>
        <w:t xml:space="preserve">   Jaguar    </w:t>
      </w:r>
      <w:r>
        <w:t xml:space="preserve">   Serpiente    </w:t>
      </w:r>
      <w:r>
        <w:t xml:space="preserve">   Tiburón    </w:t>
      </w:r>
      <w:r>
        <w:t xml:space="preserve">   Mariaposa    </w:t>
      </w:r>
      <w:r>
        <w:t xml:space="preserve">   Tucán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Trip to Costa Rica</dc:title>
  <dcterms:created xsi:type="dcterms:W3CDTF">2021-10-11T00:27:15Z</dcterms:created>
  <dcterms:modified xsi:type="dcterms:W3CDTF">2021-10-11T00:27:15Z</dcterms:modified>
</cp:coreProperties>
</file>