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Trip to 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tongs    </w:t>
      </w:r>
      <w:r>
        <w:t xml:space="preserve">   parcels    </w:t>
      </w:r>
      <w:r>
        <w:t xml:space="preserve">   inquisitive    </w:t>
      </w:r>
      <w:r>
        <w:t xml:space="preserve">   row    </w:t>
      </w:r>
      <w:r>
        <w:t xml:space="preserve">   imaginary    </w:t>
      </w:r>
      <w:r>
        <w:t xml:space="preserve">   Eve    </w:t>
      </w:r>
      <w:r>
        <w:t xml:space="preserve">   London    </w:t>
      </w:r>
      <w:r>
        <w:t xml:space="preserve">   explore    </w:t>
      </w:r>
      <w:r>
        <w:t xml:space="preserve">   hissing    </w:t>
      </w:r>
      <w:r>
        <w:t xml:space="preserve">   batty    </w:t>
      </w:r>
      <w:r>
        <w:t xml:space="preserve">   enchanted    </w:t>
      </w:r>
      <w:r>
        <w:t xml:space="preserve">   dominions    </w:t>
      </w:r>
      <w:r>
        <w:t xml:space="preserve">   distress    </w:t>
      </w:r>
      <w:r>
        <w:t xml:space="preserve">   muffler    </w:t>
      </w:r>
      <w:r>
        <w:t xml:space="preserve">   passage    </w:t>
      </w:r>
      <w:r>
        <w:t xml:space="preserve">   splendid    </w:t>
      </w:r>
      <w:r>
        <w:t xml:space="preserve">   dwarf    </w:t>
      </w:r>
      <w:r>
        <w:t xml:space="preserve">   sledge    </w:t>
      </w:r>
      <w:r>
        <w:t xml:space="preserve">   hoax    </w:t>
      </w:r>
      <w:r>
        <w:t xml:space="preserve">   scarlet    </w:t>
      </w:r>
      <w:r>
        <w:t xml:space="preserve">   Adam    </w:t>
      </w:r>
      <w:r>
        <w:t xml:space="preserve">   housekeeper    </w:t>
      </w:r>
      <w:r>
        <w:t xml:space="preserve">   wardrobe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Trip to Narnia</dc:title>
  <dcterms:created xsi:type="dcterms:W3CDTF">2021-10-11T00:27:10Z</dcterms:created>
  <dcterms:modified xsi:type="dcterms:W3CDTF">2021-10-11T00:27:10Z</dcterms:modified>
</cp:coreProperties>
</file>