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Trip to the Public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 a code electronically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colorful paper periodical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fast so not to be 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and true stories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fantasy, made up, unrealistic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made up of a teacher and 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real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borrow books from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something that needs to be returned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to the Public Library</dc:title>
  <dcterms:created xsi:type="dcterms:W3CDTF">2021-10-11T00:27:32Z</dcterms:created>
  <dcterms:modified xsi:type="dcterms:W3CDTF">2021-10-11T00:27:32Z</dcterms:modified>
</cp:coreProperties>
</file>