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Trip to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cold-blooded, smooth-skinned vertebrae such as a frog or salamander that hatches from an egg with gills then transforms into an adult with air-breathing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peril or danger of extinction as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feeding on other animals; flesh-eating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performing most actions (feeding, breeding, etc.)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or animal species that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feeding on a variety of different foodstuffs, both animal and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which is hunted by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which must hunt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man-made habitat of an animal in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space within an animal’s habitat that it actively defends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of warm-blooded, usually hairy animals, that feed their young with milk secreted by the mammary glands of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action performed by a living thing; anything that an organism does involving an action or response to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and patterns of animals’ skin, feathers, or fur which makes them harder to see when in their natural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careful preservation and protection of something, especially planned management of a natural resource to prevent exploitation, destruction,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plants, leaves,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contains all the nutrients, water, shelter, and resources that an individual needs to survive; the place in which an animal or plant normally eats, drinks, sleeps, and moves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conditions in which an organism exists (climate, terrain, food, light, presence of other living organisms)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methods or characteristics a living thing has to protect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the Zoo</dc:title>
  <dcterms:created xsi:type="dcterms:W3CDTF">2021-10-11T00:28:22Z</dcterms:created>
  <dcterms:modified xsi:type="dcterms:W3CDTF">2021-10-11T00:28:22Z</dcterms:modified>
</cp:coreProperties>
</file>