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Trusted and Loyal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TRUST    </w:t>
      </w:r>
      <w:r>
        <w:t xml:space="preserve">   PURE    </w:t>
      </w:r>
      <w:r>
        <w:t xml:space="preserve">   LOYALTY    </w:t>
      </w:r>
      <w:r>
        <w:t xml:space="preserve">   PROTECT    </w:t>
      </w:r>
      <w:r>
        <w:t xml:space="preserve">   FRIENDSHIP    </w:t>
      </w:r>
      <w:r>
        <w:t xml:space="preserve">   HONESTY    </w:t>
      </w:r>
      <w:r>
        <w:t xml:space="preserve">   LOVED    </w:t>
      </w:r>
      <w:r>
        <w:t xml:space="preserve">   SOUL    </w:t>
      </w:r>
      <w:r>
        <w:t xml:space="preserve">   JONATHAN    </w:t>
      </w:r>
      <w:r>
        <w:t xml:space="preserve">   SAUL    </w:t>
      </w:r>
      <w:r>
        <w:t xml:space="preserve">   STAND    </w:t>
      </w:r>
      <w:r>
        <w:t xml:space="preserve">   DAVID    </w:t>
      </w:r>
      <w:r>
        <w:t xml:space="preserve">   SPOKE    </w:t>
      </w:r>
      <w:r>
        <w:t xml:space="preserve">   KNIT    </w:t>
      </w:r>
      <w:r>
        <w:t xml:space="preserve">   GAVE    </w:t>
      </w:r>
      <w:r>
        <w:t xml:space="preserve">   COVENANT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Trusted and Loyal Friend</dc:title>
  <dcterms:created xsi:type="dcterms:W3CDTF">2021-10-11T00:28:09Z</dcterms:created>
  <dcterms:modified xsi:type="dcterms:W3CDTF">2021-10-11T00:28:09Z</dcterms:modified>
</cp:coreProperties>
</file>