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Tuesday Biscuit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celebration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French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oven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Austrian 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loaf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lucky shirker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emergency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shaven oldman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wealthy cuppa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psychotic redhead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Tuesday Biscuit Hunt</dc:title>
  <dcterms:created xsi:type="dcterms:W3CDTF">2021-10-11T00:28:28Z</dcterms:created>
  <dcterms:modified xsi:type="dcterms:W3CDTF">2021-10-11T00:28:28Z</dcterms:modified>
</cp:coreProperties>
</file>