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Turkey For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Grass    </w:t>
      </w:r>
      <w:r>
        <w:t xml:space="preserve">   Wild parsley    </w:t>
      </w:r>
      <w:r>
        <w:t xml:space="preserve">   Willow bark    </w:t>
      </w:r>
      <w:r>
        <w:t xml:space="preserve">   Alfalfa sprouts    </w:t>
      </w:r>
      <w:r>
        <w:t xml:space="preserve">   Acorns    </w:t>
      </w:r>
      <w:r>
        <w:t xml:space="preserve">   Rabbit    </w:t>
      </w:r>
      <w:r>
        <w:t xml:space="preserve">   Porcupine    </w:t>
      </w:r>
      <w:r>
        <w:t xml:space="preserve">   Sheep    </w:t>
      </w:r>
      <w:r>
        <w:t xml:space="preserve">   Goats    </w:t>
      </w:r>
      <w:r>
        <w:t xml:space="preserve">   Dinner    </w:t>
      </w:r>
      <w:r>
        <w:t xml:space="preserve">   Pumpkin Pie    </w:t>
      </w:r>
      <w:r>
        <w:t xml:space="preserve">   Turkey    </w:t>
      </w:r>
      <w:r>
        <w:t xml:space="preserve">   Pilgrims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Turkey For Thanksgiving</dc:title>
  <dcterms:created xsi:type="dcterms:W3CDTF">2021-10-11T00:27:07Z</dcterms:created>
  <dcterms:modified xsi:type="dcterms:W3CDTF">2021-10-11T00:27:07Z</dcterms:modified>
</cp:coreProperties>
</file>