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"VERY BAY"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CAROL    </w:t>
      </w:r>
      <w:r>
        <w:t xml:space="preserve">   MAGGIE    </w:t>
      </w:r>
      <w:r>
        <w:t xml:space="preserve">   KELLI    </w:t>
      </w:r>
      <w:r>
        <w:t xml:space="preserve">   LESLEY    </w:t>
      </w:r>
      <w:r>
        <w:t xml:space="preserve">   ANNA    </w:t>
      </w:r>
      <w:r>
        <w:t xml:space="preserve">   KAREN    </w:t>
      </w:r>
      <w:r>
        <w:t xml:space="preserve">   NANCYS    </w:t>
      </w:r>
      <w:r>
        <w:t xml:space="preserve">   DEBORAH    </w:t>
      </w:r>
      <w:r>
        <w:t xml:space="preserve">   ADNES    </w:t>
      </w:r>
      <w:r>
        <w:t xml:space="preserve">   WENDY    </w:t>
      </w:r>
      <w:r>
        <w:t xml:space="preserve">   SHEENA    </w:t>
      </w:r>
      <w:r>
        <w:t xml:space="preserve">   JENNA    </w:t>
      </w:r>
      <w:r>
        <w:t xml:space="preserve">   CCS    </w:t>
      </w:r>
      <w:r>
        <w:t xml:space="preserve">   SILVIA    </w:t>
      </w:r>
      <w:r>
        <w:t xml:space="preserve">   COFFEE    </w:t>
      </w:r>
      <w:r>
        <w:t xml:space="preserve">   PEDS    </w:t>
      </w:r>
      <w:r>
        <w:t xml:space="preserve">   FAMILY    </w:t>
      </w:r>
      <w:r>
        <w:t xml:space="preserve">   FIDGETS    </w:t>
      </w:r>
      <w:r>
        <w:t xml:space="preserve">   SPINALETTER    </w:t>
      </w:r>
      <w:r>
        <w:t xml:space="preserve">   MTC    </w:t>
      </w:r>
      <w:r>
        <w:t xml:space="preserve">   DME    </w:t>
      </w:r>
      <w:r>
        <w:t xml:space="preserve">   THERAPY    </w:t>
      </w:r>
      <w:r>
        <w:t xml:space="preserve">   HEAT    </w:t>
      </w:r>
      <w:r>
        <w:t xml:space="preserve">   MICE    </w:t>
      </w:r>
      <w:r>
        <w:t xml:space="preserve">   POTLUCKS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"VERY BAY" WORD SEARCH</dc:title>
  <dcterms:created xsi:type="dcterms:W3CDTF">2021-10-11T00:22:10Z</dcterms:created>
  <dcterms:modified xsi:type="dcterms:W3CDTF">2021-10-11T00:22:10Z</dcterms:modified>
</cp:coreProperties>
</file>