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DICKENS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VICTORIAN    </w:t>
      </w:r>
      <w:r>
        <w:t xml:space="preserve">   TURKEY    </w:t>
      </w:r>
      <w:r>
        <w:t xml:space="preserve">   TINY TIM    </w:t>
      </w:r>
      <w:r>
        <w:t xml:space="preserve">   SCROOGE    </w:t>
      </w:r>
      <w:r>
        <w:t xml:space="preserve">   ORANGES    </w:t>
      </w:r>
      <w:r>
        <w:t xml:space="preserve">   MONEY    </w:t>
      </w:r>
      <w:r>
        <w:t xml:space="preserve">   MISER    </w:t>
      </w:r>
      <w:r>
        <w:t xml:space="preserve">   MERRIER    </w:t>
      </w:r>
      <w:r>
        <w:t xml:space="preserve">   MARLEY    </w:t>
      </w:r>
      <w:r>
        <w:t xml:space="preserve">   LONDON    </w:t>
      </w:r>
      <w:r>
        <w:t xml:space="preserve">   HUMBUG    </w:t>
      </w:r>
      <w:r>
        <w:t xml:space="preserve">   GHOSTS    </w:t>
      </w:r>
      <w:r>
        <w:t xml:space="preserve">   FEZZIWIG    </w:t>
      </w:r>
      <w:r>
        <w:t xml:space="preserve">   EBENEZER    </w:t>
      </w:r>
      <w:r>
        <w:t xml:space="preserve">   DESTITUTE    </w:t>
      </w:r>
      <w:r>
        <w:t xml:space="preserve">   DECEMBER    </w:t>
      </w:r>
      <w:r>
        <w:t xml:space="preserve">   CRATCHITS    </w:t>
      </w:r>
      <w:r>
        <w:t xml:space="preserve">   CRANBERRIES    </w:t>
      </w:r>
      <w:r>
        <w:t xml:space="preserve">   CHRISTMAS    </w:t>
      </w:r>
      <w:r>
        <w:t xml:space="preserve">   PRESENT    </w:t>
      </w:r>
      <w:r>
        <w:t xml:space="preserve">   PAST    </w:t>
      </w:r>
      <w:r>
        <w:t xml:space="preserve">   FUTURE    </w:t>
      </w:r>
      <w:r>
        <w:t xml:space="preserve">   DICKENS    </w:t>
      </w:r>
      <w:r>
        <w:t xml:space="preserve">   CHARLES    </w:t>
      </w:r>
      <w:r>
        <w:t xml:space="preserve">   CAROL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DICKENS CHRISTMAS </dc:title>
  <dcterms:created xsi:type="dcterms:W3CDTF">2021-12-15T03:39:44Z</dcterms:created>
  <dcterms:modified xsi:type="dcterms:W3CDTF">2021-12-15T03:39:44Z</dcterms:modified>
</cp:coreProperties>
</file>