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VER SI RECUERDAS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bucear    </w:t>
      </w:r>
      <w:r>
        <w:t xml:space="preserve">   playa    </w:t>
      </w:r>
      <w:r>
        <w:t xml:space="preserve">   piscina    </w:t>
      </w:r>
      <w:r>
        <w:t xml:space="preserve">   partido    </w:t>
      </w:r>
      <w:r>
        <w:t xml:space="preserve">   obra de teatro    </w:t>
      </w:r>
      <w:r>
        <w:t xml:space="preserve">   museo    </w:t>
      </w:r>
      <w:r>
        <w:t xml:space="preserve">   mercado    </w:t>
      </w:r>
      <w:r>
        <w:t xml:space="preserve">   lugar    </w:t>
      </w:r>
      <w:r>
        <w:t xml:space="preserve">   mar    </w:t>
      </w:r>
      <w:r>
        <w:t xml:space="preserve">   lago    </w:t>
      </w:r>
      <w:r>
        <w:t xml:space="preserve">   hotel    </w:t>
      </w:r>
      <w:r>
        <w:t xml:space="preserve">   estadio    </w:t>
      </w:r>
      <w:r>
        <w:t xml:space="preserve">   ciudad    </w:t>
      </w:r>
      <w:r>
        <w:t xml:space="preserve">   campo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VER SI RECUERDAS</dc:title>
  <dcterms:created xsi:type="dcterms:W3CDTF">2021-10-11T00:27:24Z</dcterms:created>
  <dcterms:modified xsi:type="dcterms:W3CDTF">2021-10-11T00:27:24Z</dcterms:modified>
</cp:coreProperties>
</file>