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VIEW FROM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Stage Directions    </w:t>
      </w:r>
      <w:r>
        <w:t xml:space="preserve">   Foreshadow    </w:t>
      </w:r>
      <w:r>
        <w:t xml:space="preserve">   Incest    </w:t>
      </w:r>
      <w:r>
        <w:t xml:space="preserve">   Marriage    </w:t>
      </w:r>
      <w:r>
        <w:t xml:space="preserve">   Relationships    </w:t>
      </w:r>
      <w:r>
        <w:t xml:space="preserve">   Law    </w:t>
      </w:r>
      <w:r>
        <w:t xml:space="preserve">   Justice    </w:t>
      </w:r>
      <w:r>
        <w:t xml:space="preserve">   masculinity    </w:t>
      </w:r>
      <w:r>
        <w:t xml:space="preserve">   Rodolfo    </w:t>
      </w:r>
      <w:r>
        <w:t xml:space="preserve">   Honour    </w:t>
      </w:r>
      <w:r>
        <w:t xml:space="preserve">   community    </w:t>
      </w:r>
      <w:r>
        <w:t xml:space="preserve">   jealousy    </w:t>
      </w:r>
      <w:r>
        <w:t xml:space="preserve">   immigration    </w:t>
      </w:r>
      <w:r>
        <w:t xml:space="preserve">   longshoreman    </w:t>
      </w:r>
      <w:r>
        <w:t xml:space="preserve">   Tragic Hero    </w:t>
      </w:r>
      <w:r>
        <w:t xml:space="preserve">   Fatal Flaw    </w:t>
      </w:r>
      <w:r>
        <w:t xml:space="preserve">   Tragedy    </w:t>
      </w:r>
      <w:r>
        <w:t xml:space="preserve">   Arthur Miller    </w:t>
      </w:r>
      <w:r>
        <w:t xml:space="preserve">   Alfieri    </w:t>
      </w:r>
      <w:r>
        <w:t xml:space="preserve">   Beatrice    </w:t>
      </w:r>
      <w:r>
        <w:t xml:space="preserve">   Catherine    </w:t>
      </w:r>
      <w:r>
        <w:t xml:space="preserve">   Marco    </w:t>
      </w:r>
      <w:r>
        <w:t xml:space="preserve">   Italian    </w:t>
      </w:r>
      <w:r>
        <w:t xml:space="preserve">   Omerta    </w:t>
      </w:r>
      <w:r>
        <w:t xml:space="preserve">   Brooklyn    </w:t>
      </w:r>
      <w:r>
        <w:t xml:space="preserve">   Crime    </w:t>
      </w:r>
      <w:r>
        <w:t xml:space="preserve">   Mafia    </w:t>
      </w:r>
      <w:r>
        <w:t xml:space="preserve">   American Dream    </w:t>
      </w:r>
      <w:r>
        <w:t xml:space="preserve">   Red Hook    </w:t>
      </w:r>
      <w:r>
        <w:t xml:space="preserve">   Eddie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VIEW FROM THE BRIDGE</dc:title>
  <dcterms:created xsi:type="dcterms:W3CDTF">2021-10-11T00:28:10Z</dcterms:created>
  <dcterms:modified xsi:type="dcterms:W3CDTF">2021-10-11T00:28:10Z</dcterms:modified>
</cp:coreProperties>
</file>