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DEATH    </w:t>
      </w:r>
      <w:r>
        <w:t xml:space="preserve">   ALFIERI    </w:t>
      </w:r>
      <w:r>
        <w:t xml:space="preserve">   BEATRICE    </w:t>
      </w:r>
      <w:r>
        <w:t xml:space="preserve">   BROOKLYN    </w:t>
      </w:r>
      <w:r>
        <w:t xml:space="preserve">   CATHERINE    </w:t>
      </w:r>
      <w:r>
        <w:t xml:space="preserve">   FORESHADOWING    </w:t>
      </w:r>
      <w:r>
        <w:t xml:space="preserve">   IMMIGRATION    </w:t>
      </w:r>
      <w:r>
        <w:t xml:space="preserve">   ITALY    </w:t>
      </w:r>
      <w:r>
        <w:t xml:space="preserve">   JUSTICE    </w:t>
      </w:r>
      <w:r>
        <w:t xml:space="preserve">   LAW    </w:t>
      </w:r>
      <w:r>
        <w:t xml:space="preserve">   LONGSHOREMEN    </w:t>
      </w:r>
      <w:r>
        <w:t xml:space="preserve">   LOUIS    </w:t>
      </w:r>
      <w:r>
        <w:t xml:space="preserve">   LOVE    </w:t>
      </w:r>
      <w:r>
        <w:t xml:space="preserve">   MARCO    </w:t>
      </w:r>
      <w:r>
        <w:t xml:space="preserve">   RODOLPHO    </w:t>
      </w:r>
      <w:r>
        <w:t xml:space="preserve">   STENOGRAPHER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2021-10-11T00:27:22Z</dcterms:created>
  <dcterms:modified xsi:type="dcterms:W3CDTF">2021-10-11T00:27:22Z</dcterms:modified>
</cp:coreProperties>
</file>