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Valentine By Edgar Allan Poe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Mystery    </w:t>
      </w:r>
      <w:r>
        <w:t xml:space="preserve">   Revealing    </w:t>
      </w:r>
      <w:r>
        <w:t xml:space="preserve">   Repetition    </w:t>
      </w:r>
      <w:r>
        <w:t xml:space="preserve">   Secret Love    </w:t>
      </w:r>
      <w:r>
        <w:t xml:space="preserve">   Romantic    </w:t>
      </w:r>
      <w:r>
        <w:t xml:space="preserve">   personification    </w:t>
      </w:r>
      <w:r>
        <w:t xml:space="preserve">   simile    </w:t>
      </w:r>
      <w:r>
        <w:t xml:space="preserve">   metaphor    </w:t>
      </w:r>
      <w:r>
        <w:t xml:space="preserve">   Acrostic    </w:t>
      </w:r>
      <w:r>
        <w:t xml:space="preserve">   A Valentine    </w:t>
      </w:r>
      <w:r>
        <w:t xml:space="preserve">   Poe    </w:t>
      </w:r>
      <w:r>
        <w:t xml:space="preserve">   Allan    </w:t>
      </w:r>
      <w:r>
        <w:t xml:space="preserve">   Edgar    </w:t>
      </w:r>
      <w:r>
        <w:t xml:space="preserve">   Osgood    </w:t>
      </w:r>
      <w:r>
        <w:t xml:space="preserve">   Sargent    </w:t>
      </w:r>
      <w:r>
        <w:t xml:space="preserve">   Frances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Valentine By Edgar Allan Poe</dc:title>
  <dcterms:created xsi:type="dcterms:W3CDTF">2021-10-11T00:26:51Z</dcterms:created>
  <dcterms:modified xsi:type="dcterms:W3CDTF">2021-10-11T00:26:51Z</dcterms:modified>
</cp:coreProperties>
</file>