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Valentines Day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after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someone on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for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people eat on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flower for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people give to each other on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accessory kids usually get on Valentines 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are we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XOXO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flavor of candy on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phrase used on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Valentines Day is considered a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Boys and Girls in MR. Sottile's class have a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color for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kids hand to each other on Valentines Day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Cupid    </w:t>
      </w:r>
      <w:r>
        <w:t xml:space="preserve">   Party    </w:t>
      </w:r>
      <w:r>
        <w:t xml:space="preserve">   Rose    </w:t>
      </w:r>
      <w:r>
        <w:t xml:space="preserve">   Be Mine    </w:t>
      </w:r>
      <w:r>
        <w:t xml:space="preserve">   Valentine    </w:t>
      </w:r>
      <w:r>
        <w:t xml:space="preserve">   Chocolate    </w:t>
      </w:r>
      <w:r>
        <w:t xml:space="preserve">   Candy    </w:t>
      </w:r>
      <w:r>
        <w:t xml:space="preserve">   Teddy Bear    </w:t>
      </w:r>
      <w:r>
        <w:t xml:space="preserve">   Hugs and Kisses    </w:t>
      </w:r>
      <w:r>
        <w:t xml:space="preserve">   March    </w:t>
      </w:r>
      <w:r>
        <w:t xml:space="preserve">   February    </w:t>
      </w:r>
      <w:r>
        <w:t xml:space="preserve">   Winter    </w:t>
      </w:r>
      <w:r>
        <w:t xml:space="preserve">   Good Luck    </w:t>
      </w:r>
      <w:r>
        <w:t xml:space="preserve">   Cards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Valentines Day Surprise</dc:title>
  <dcterms:created xsi:type="dcterms:W3CDTF">2021-10-11T00:28:26Z</dcterms:created>
  <dcterms:modified xsi:type="dcterms:W3CDTF">2021-10-11T00:28:26Z</dcterms:modified>
</cp:coreProperties>
</file>