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Vegetarian Diet</w:t>
      </w:r>
    </w:p>
    <w:p>
      <w:pPr>
        <w:pStyle w:val="Questions"/>
      </w:pPr>
      <w:r>
        <w:t xml:space="preserve">1. EFALFELS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EARVNAETIG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PUSSEL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EGVAN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CVLOOTOA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NOTDPFOAL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NBSESYAAO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SETLILN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EBANS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SCKCAEHIP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TVP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OTUF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BFIER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ECRSEAL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ESHCEE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MKLI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EHLAHT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IRON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LFEAFLSE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AANTRIGEVE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NTIAIH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felafels    </w:t>
      </w:r>
      <w:r>
        <w:t xml:space="preserve">   vegetarian    </w:t>
      </w:r>
      <w:r>
        <w:t xml:space="preserve">   pulses    </w:t>
      </w:r>
      <w:r>
        <w:t xml:space="preserve">   vegan    </w:t>
      </w:r>
      <w:r>
        <w:t xml:space="preserve">   lactoovo    </w:t>
      </w:r>
      <w:r>
        <w:t xml:space="preserve">   meat    </w:t>
      </w:r>
      <w:r>
        <w:t xml:space="preserve">   plantfood    </w:t>
      </w:r>
      <w:r>
        <w:t xml:space="preserve">   soyabeans    </w:t>
      </w:r>
      <w:r>
        <w:t xml:space="preserve">   lentils    </w:t>
      </w:r>
      <w:r>
        <w:t xml:space="preserve">   beans    </w:t>
      </w:r>
      <w:r>
        <w:t xml:space="preserve">   chickpeas    </w:t>
      </w:r>
      <w:r>
        <w:t xml:space="preserve">   tvp    </w:t>
      </w:r>
      <w:r>
        <w:t xml:space="preserve">   tofu    </w:t>
      </w:r>
      <w:r>
        <w:t xml:space="preserve">   fibre    </w:t>
      </w:r>
      <w:r>
        <w:t xml:space="preserve">   cereals    </w:t>
      </w:r>
      <w:r>
        <w:t xml:space="preserve">   cheese    </w:t>
      </w:r>
      <w:r>
        <w:t xml:space="preserve">   milk    </w:t>
      </w:r>
      <w:r>
        <w:t xml:space="preserve">   health    </w:t>
      </w:r>
      <w:r>
        <w:t xml:space="preserve">   iron    </w:t>
      </w:r>
      <w:r>
        <w:t xml:space="preserve">   felafels    </w:t>
      </w:r>
      <w:r>
        <w:t xml:space="preserve">   vegetarian    </w:t>
      </w:r>
      <w:r>
        <w:t xml:space="preserve">   tahini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Vegetarian Diet</dc:title>
  <dcterms:created xsi:type="dcterms:W3CDTF">2021-10-11T00:27:42Z</dcterms:created>
  <dcterms:modified xsi:type="dcterms:W3CDTF">2021-10-11T00:27:42Z</dcterms:modified>
</cp:coreProperties>
</file>