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Teach    </w:t>
      </w:r>
      <w:r>
        <w:t xml:space="preserve">   Wrote    </w:t>
      </w:r>
      <w:r>
        <w:t xml:space="preserve">   Gave    </w:t>
      </w:r>
      <w:r>
        <w:t xml:space="preserve">   Reading    </w:t>
      </w:r>
      <w:r>
        <w:t xml:space="preserve">   Carved    </w:t>
      </w:r>
      <w:r>
        <w:t xml:space="preserve">   Messed    </w:t>
      </w:r>
      <w:r>
        <w:t xml:space="preserve">   Taze    </w:t>
      </w:r>
      <w:r>
        <w:t xml:space="preserve">   Pass    </w:t>
      </w:r>
      <w:r>
        <w:t xml:space="preserve">   Sip    </w:t>
      </w:r>
      <w:r>
        <w:t xml:space="preserve">   Yelled    </w:t>
      </w:r>
      <w:r>
        <w:t xml:space="preserve">   Talk    </w:t>
      </w:r>
      <w:r>
        <w:t xml:space="preserve">   Sang    </w:t>
      </w:r>
      <w:r>
        <w:t xml:space="preserve">   Sat    </w:t>
      </w:r>
      <w:r>
        <w:t xml:space="preserve">   Run    </w:t>
      </w:r>
      <w:r>
        <w:t xml:space="preserve">   Adding    </w:t>
      </w:r>
      <w:r>
        <w:t xml:space="preserve">   Drive    </w:t>
      </w:r>
      <w:r>
        <w:t xml:space="preserve">   Eat    </w:t>
      </w:r>
      <w:r>
        <w:t xml:space="preserve">   Texted    </w:t>
      </w:r>
      <w:r>
        <w:t xml:space="preserve">   Acting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Verb Search</dc:title>
  <dcterms:created xsi:type="dcterms:W3CDTF">2021-10-11T00:27:30Z</dcterms:created>
  <dcterms:modified xsi:type="dcterms:W3CDTF">2021-10-11T00:27:30Z</dcterms:modified>
</cp:coreProperties>
</file>