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Very Hard Maths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Homework    </w:t>
      </w:r>
      <w:r>
        <w:t xml:space="preserve">   School    </w:t>
      </w:r>
      <w:r>
        <w:t xml:space="preserve">   Studyladder    </w:t>
      </w:r>
      <w:r>
        <w:t xml:space="preserve">   Khan Academy    </w:t>
      </w:r>
      <w:r>
        <w:t xml:space="preserve">   This Is Important    </w:t>
      </w:r>
      <w:r>
        <w:t xml:space="preserve">   You Need To Learn Maths    </w:t>
      </w:r>
      <w:r>
        <w:t xml:space="preserve">   Square Roots    </w:t>
      </w:r>
      <w:r>
        <w:t xml:space="preserve">   Exponents    </w:t>
      </w:r>
      <w:r>
        <w:t xml:space="preserve">   Prime Numbers    </w:t>
      </w:r>
      <w:r>
        <w:t xml:space="preserve">   Exams    </w:t>
      </w:r>
      <w:r>
        <w:t xml:space="preserve">   Tests    </w:t>
      </w:r>
      <w:r>
        <w:t xml:space="preserve">   Why Do You Hate Maths    </w:t>
      </w:r>
      <w:r>
        <w:t xml:space="preserve">   Maths    </w:t>
      </w:r>
      <w:r>
        <w:t xml:space="preserve">   Numbers    </w:t>
      </w:r>
      <w:r>
        <w:t xml:space="preserve">   Decimals    </w:t>
      </w:r>
      <w:r>
        <w:t xml:space="preserve">   Percentages    </w:t>
      </w:r>
      <w:r>
        <w:t xml:space="preserve">   Fractions    </w:t>
      </w:r>
      <w:r>
        <w:t xml:space="preserve">   Arithmetic    </w:t>
      </w:r>
      <w:r>
        <w:t xml:space="preserve">   Algebra    </w:t>
      </w:r>
      <w:r>
        <w:t xml:space="preserve">   Division    </w:t>
      </w:r>
      <w:r>
        <w:t xml:space="preserve">   Multiplication    </w:t>
      </w:r>
      <w:r>
        <w:t xml:space="preserve">   I Think Nobody is Liking This    </w:t>
      </w:r>
      <w:r>
        <w:t xml:space="preserve">   Subtraction    </w:t>
      </w:r>
      <w:r>
        <w:t xml:space="preserve">   Addition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Very Hard Maths Crossword</dc:title>
  <dcterms:created xsi:type="dcterms:W3CDTF">2021-10-11T00:27:48Z</dcterms:created>
  <dcterms:modified xsi:type="dcterms:W3CDTF">2021-10-11T00:27:48Z</dcterms:modified>
</cp:coreProperties>
</file>