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Hogwarts Feast</w:t>
      </w:r>
    </w:p>
    <w:p>
      <w:pPr>
        <w:pStyle w:val="Questions"/>
      </w:pPr>
      <w:r>
        <w:t xml:space="preserve">1. TERIFL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SKEAT ADN DKIENY EPI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OTSRA OSPETOAT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ERIHOSRKY IPNUDGD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PEDTSOT IDCK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MBAL OCHSP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LEPAP MRLUECB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ATRELEC ARTT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NUIMPKP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SHDESHERP' EIP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Hogwarts Feast</dc:title>
  <dcterms:created xsi:type="dcterms:W3CDTF">2021-10-11T00:28:35Z</dcterms:created>
  <dcterms:modified xsi:type="dcterms:W3CDTF">2021-10-11T00:28:35Z</dcterms:modified>
</cp:coreProperties>
</file>