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Very Important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search    </w:t>
      </w:r>
      <w:r>
        <w:t xml:space="preserve">   worn    </w:t>
      </w:r>
      <w:r>
        <w:t xml:space="preserve">   curl    </w:t>
      </w:r>
      <w:r>
        <w:t xml:space="preserve">   shirt    </w:t>
      </w:r>
      <w:r>
        <w:t xml:space="preserve">   thirteen    </w:t>
      </w:r>
      <w:r>
        <w:t xml:space="preserve">   worm    </w:t>
      </w:r>
      <w:r>
        <w:t xml:space="preserve">   score    </w:t>
      </w:r>
      <w:r>
        <w:t xml:space="preserve">   cure    </w:t>
      </w:r>
      <w:r>
        <w:t xml:space="preserve">   return    </w:t>
      </w:r>
      <w:r>
        <w:t xml:space="preserve">   heard    </w:t>
      </w:r>
      <w:r>
        <w:t xml:space="preserve">   course    </w:t>
      </w:r>
      <w:r>
        <w:t xml:space="preserve">   board    </w:t>
      </w:r>
      <w:r>
        <w:t xml:space="preserve">   pure    </w:t>
      </w:r>
      <w:r>
        <w:t xml:space="preserve">   world    </w:t>
      </w:r>
      <w:r>
        <w:t xml:space="preserve">   curve    </w:t>
      </w:r>
      <w:r>
        <w:t xml:space="preserve">   dirty    </w:t>
      </w:r>
      <w:r>
        <w:t xml:space="preserve">   learn    </w:t>
      </w:r>
      <w:r>
        <w:t xml:space="preserve">   firm    </w:t>
      </w:r>
      <w:r>
        <w:t xml:space="preserve">   chore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Important Day</dc:title>
  <dcterms:created xsi:type="dcterms:W3CDTF">2021-10-11T00:27:10Z</dcterms:created>
  <dcterms:modified xsi:type="dcterms:W3CDTF">2021-10-11T00:27:10Z</dcterms:modified>
</cp:coreProperties>
</file>