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Very Old Man With Enormous 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old man have that no one else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Pelayo's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Gabriel Garcia Marquez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village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Marquez study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neighborhood gather when they heard about the angel?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title of group 1's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Gabriel Garcia Marquez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Marquez move to when his grandfather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"The Leaf Storm" his first or second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characters were listed on the main character slide?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Marquez win a Nobel Prize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Elisanda's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Very Old Man With Enormous Wings</dc:title>
  <dcterms:created xsi:type="dcterms:W3CDTF">2021-10-11T00:27:55Z</dcterms:created>
  <dcterms:modified xsi:type="dcterms:W3CDTF">2021-10-11T00:27:55Z</dcterms:modified>
</cp:coreProperties>
</file>