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Very Old Man with Enormous 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well known for some bad quality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 rapidly in number,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generous or forgiving​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opinion or conclusion formed on the basis of incomplete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clever, original, inventive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minor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great trouble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or relating to the sky or heaven​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delay or prevent (someone or something) by obstructing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Very Old Man with Enormous Wings</dc:title>
  <dcterms:created xsi:type="dcterms:W3CDTF">2021-10-11T00:28:46Z</dcterms:created>
  <dcterms:modified xsi:type="dcterms:W3CDTF">2021-10-11T00:28:46Z</dcterms:modified>
</cp:coreProperties>
</file>