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Very Old Man with Enormous Wings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Pelayo look with the old man with wings?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angels wings strewn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very sorry.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confusion loss of memory mental weakness or damage because of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smelling substance to make perfume.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Elisenda bought satin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priest name was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Cautiousness; Sound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Palayo's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Disaster; sudden violent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did the priest use to say good morning to the old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Offensive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Pelayo throw away to get rid of the stench in his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Very Old Man with Enormous Wings </dc:title>
  <dcterms:created xsi:type="dcterms:W3CDTF">2021-10-11T00:27:25Z</dcterms:created>
  <dcterms:modified xsi:type="dcterms:W3CDTF">2021-10-11T00:27:25Z</dcterms:modified>
</cp:coreProperties>
</file>