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Special Frog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Cricket    </w:t>
      </w:r>
      <w:r>
        <w:t xml:space="preserve">   Croak    </w:t>
      </w:r>
      <w:r>
        <w:t xml:space="preserve">   Eggs    </w:t>
      </w:r>
      <w:r>
        <w:t xml:space="preserve">   Endangered    </w:t>
      </w:r>
      <w:r>
        <w:t xml:space="preserve">   Female    </w:t>
      </w:r>
      <w:r>
        <w:t xml:space="preserve">   Frog    </w:t>
      </w:r>
      <w:r>
        <w:t xml:space="preserve">   Froglets    </w:t>
      </w:r>
      <w:r>
        <w:t xml:space="preserve">   Golden    </w:t>
      </w:r>
      <w:r>
        <w:t xml:space="preserve">   Insects    </w:t>
      </w:r>
      <w:r>
        <w:t xml:space="preserve">   Island    </w:t>
      </w:r>
      <w:r>
        <w:t xml:space="preserve">   Lungs    </w:t>
      </w:r>
      <w:r>
        <w:t xml:space="preserve">   Millimetres    </w:t>
      </w:r>
      <w:r>
        <w:t xml:space="preserve">   Motuara    </w:t>
      </w:r>
      <w:r>
        <w:t xml:space="preserve">   New Zealand    </w:t>
      </w:r>
      <w:r>
        <w:t xml:space="preserve">   Tadpole    </w:t>
      </w:r>
      <w:r>
        <w:t xml:space="preserve">   Webbed    </w:t>
      </w:r>
      <w:r>
        <w:t xml:space="preserve">   Yellow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Special Frog</dc:title>
  <dcterms:created xsi:type="dcterms:W3CDTF">2021-10-11T00:27:43Z</dcterms:created>
  <dcterms:modified xsi:type="dcterms:W3CDTF">2021-10-11T00:27:43Z</dcterms:modified>
</cp:coreProperties>
</file>