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¡A Viajar!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check luggage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Counter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miss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Right around the corner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Flight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Suitcase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Money exchange office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begin a trip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I’m sorry, I don’t know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Passport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Airport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Arrival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wait in line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Airplane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board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¡A Viajar!</dc:title>
  <dcterms:created xsi:type="dcterms:W3CDTF">2021-10-10T23:49:30Z</dcterms:created>
  <dcterms:modified xsi:type="dcterms:W3CDTF">2021-10-10T23:49:30Z</dcterms:modified>
</cp:coreProperties>
</file>