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lawyer    </w:t>
      </w:r>
      <w:r>
        <w:t xml:space="preserve">   illegal    </w:t>
      </w:r>
      <w:r>
        <w:t xml:space="preserve">   sicily    </w:t>
      </w:r>
      <w:r>
        <w:t xml:space="preserve">   brooklyn    </w:t>
      </w:r>
      <w:r>
        <w:t xml:space="preserve">   immigration    </w:t>
      </w:r>
      <w:r>
        <w:t xml:space="preserve">   rodolpho    </w:t>
      </w:r>
      <w:r>
        <w:t xml:space="preserve">   catherine    </w:t>
      </w:r>
      <w:r>
        <w:t xml:space="preserve">   marco    </w:t>
      </w:r>
      <w:r>
        <w:t xml:space="preserve">   louis    </w:t>
      </w:r>
      <w:r>
        <w:t xml:space="preserve">   alfieri    </w:t>
      </w:r>
      <w:r>
        <w:t xml:space="preserve">   eddie    </w:t>
      </w:r>
      <w:r>
        <w:t xml:space="preserve">   beatrice    </w:t>
      </w:r>
      <w:r>
        <w:t xml:space="preserve">   Arthurmiller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2021-10-11T00:27:16Z</dcterms:created>
  <dcterms:modified xsi:type="dcterms:W3CDTF">2021-10-11T00:27:16Z</dcterms:modified>
</cp:coreProperties>
</file>