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Romance    </w:t>
      </w:r>
      <w:r>
        <w:t xml:space="preserve">   Docks    </w:t>
      </w:r>
      <w:r>
        <w:t xml:space="preserve">   Compensation    </w:t>
      </w:r>
      <w:r>
        <w:t xml:space="preserve">   Squabbles    </w:t>
      </w:r>
      <w:r>
        <w:t xml:space="preserve">   Longshoremen    </w:t>
      </w:r>
      <w:r>
        <w:t xml:space="preserve">   Lawyer    </w:t>
      </w:r>
      <w:r>
        <w:t xml:space="preserve">   Brooklyn    </w:t>
      </w:r>
      <w:r>
        <w:t xml:space="preserve">   neighbours    </w:t>
      </w:r>
      <w:r>
        <w:t xml:space="preserve">   Submarines    </w:t>
      </w:r>
      <w:r>
        <w:t xml:space="preserve">   Lipari    </w:t>
      </w:r>
      <w:r>
        <w:t xml:space="preserve">   Immigrationofficer    </w:t>
      </w:r>
      <w:r>
        <w:t xml:space="preserve">   Rodolfo    </w:t>
      </w:r>
      <w:r>
        <w:t xml:space="preserve">   Tony    </w:t>
      </w:r>
      <w:r>
        <w:t xml:space="preserve">   Marco    </w:t>
      </w:r>
      <w:r>
        <w:t xml:space="preserve">   Beatrice    </w:t>
      </w:r>
      <w:r>
        <w:t xml:space="preserve">   Catherine    </w:t>
      </w:r>
      <w:r>
        <w:t xml:space="preserve">   Eddie    </w:t>
      </w:r>
      <w:r>
        <w:t xml:space="preserve">   Alfieri    </w:t>
      </w:r>
      <w:r>
        <w:t xml:space="preserve">   Mike    </w:t>
      </w:r>
      <w:r>
        <w:t xml:space="preserve">   Louis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2021-10-11T00:27:57Z</dcterms:created>
  <dcterms:modified xsi:type="dcterms:W3CDTF">2021-10-11T00:27:57Z</dcterms:modified>
</cp:coreProperties>
</file>