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View from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Power    </w:t>
      </w:r>
      <w:r>
        <w:t xml:space="preserve">   Naturalistic    </w:t>
      </w:r>
      <w:r>
        <w:t xml:space="preserve">   Trial of Strength    </w:t>
      </w:r>
      <w:r>
        <w:t xml:space="preserve">   Paper Doll    </w:t>
      </w:r>
      <w:r>
        <w:t xml:space="preserve">   Immigration    </w:t>
      </w:r>
      <w:r>
        <w:t xml:space="preserve">   Longshoreman    </w:t>
      </w:r>
      <w:r>
        <w:t xml:space="preserve">   Foreshadow    </w:t>
      </w:r>
      <w:r>
        <w:t xml:space="preserve">   Protagonist    </w:t>
      </w:r>
      <w:r>
        <w:t xml:space="preserve">   Narrator    </w:t>
      </w:r>
      <w:r>
        <w:t xml:space="preserve">   Arthur Miller    </w:t>
      </w:r>
      <w:r>
        <w:t xml:space="preserve">   Law    </w:t>
      </w:r>
      <w:r>
        <w:t xml:space="preserve">   Justice    </w:t>
      </w:r>
      <w:r>
        <w:t xml:space="preserve">   Masculinity    </w:t>
      </w:r>
      <w:r>
        <w:t xml:space="preserve">   Alfieri    </w:t>
      </w:r>
      <w:r>
        <w:t xml:space="preserve">   Beatrice    </w:t>
      </w:r>
      <w:r>
        <w:t xml:space="preserve">   Catherine    </w:t>
      </w:r>
      <w:r>
        <w:t xml:space="preserve">   Tragic Hero    </w:t>
      </w:r>
      <w:r>
        <w:t xml:space="preserve">   Dramatic irony    </w:t>
      </w:r>
      <w:r>
        <w:t xml:space="preserve">   Marco    </w:t>
      </w:r>
      <w:r>
        <w:t xml:space="preserve">   Rodolfo    </w:t>
      </w:r>
      <w:r>
        <w:t xml:space="preserve">   Brooklyn    </w:t>
      </w:r>
      <w:r>
        <w:t xml:space="preserve">   Red Hook    </w:t>
      </w:r>
      <w:r>
        <w:t xml:space="preserve">   Eddie Carbone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2021-10-11T00:27:38Z</dcterms:created>
  <dcterms:modified xsi:type="dcterms:W3CDTF">2021-10-11T00:27:38Z</dcterms:modified>
</cp:coreProperties>
</file>