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p>
      <w:pPr>
        <w:pStyle w:val="Questions"/>
      </w:pPr>
      <w:r>
        <w:t xml:space="preserve">1. EEIDD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AFIIERL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OCARM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LDOHPOOR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ENEATIHRC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ARTCEEBI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RED KOOH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EOONLMUGO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GATES ICONETIRDS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EOLV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2021-10-11T00:27:36Z</dcterms:created>
  <dcterms:modified xsi:type="dcterms:W3CDTF">2021-10-11T00:27:36Z</dcterms:modified>
</cp:coreProperties>
</file>