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A'  Λυκείου Vincent Van Gogh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sentimental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συναισθηματικός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Peasant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έντονο κόκκινο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Compassionate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σκόπιμο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Depict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πινελιές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αποτίω φόρο τιμής σε κπ/κτ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λουλούδι, άνθος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tribute to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ταπεινός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ημιδιαφανή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Brushstroke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απεικονίζω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συγκομιδή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Translucent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χωριάτης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Blooms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συμπονετική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τοπίο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χωράφι  με καλαμπόκι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deliberate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κλαδί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A'  Λυκείου Vincent Van Gogh </dc:title>
  <dcterms:created xsi:type="dcterms:W3CDTF">2021-10-11T00:29:03Z</dcterms:created>
  <dcterms:modified xsi:type="dcterms:W3CDTF">2021-10-11T00:29:03Z</dcterms:modified>
</cp:coreProperties>
</file>