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Vintage Wedding- Difficult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Jazz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Old;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Beautiful; Tasteful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 Deco Billionaire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20's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Silent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Wedding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Length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Veil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been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Night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Grooms Former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of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Sweet Smelling; French Designer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Vintage Wedding- Difficult</dc:title>
  <dcterms:created xsi:type="dcterms:W3CDTF">2021-10-11T00:28:15Z</dcterms:created>
  <dcterms:modified xsi:type="dcterms:W3CDTF">2021-10-11T00:28:15Z</dcterms:modified>
</cp:coreProperties>
</file>