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Visit of Charity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Motif    </w:t>
      </w:r>
      <w:r>
        <w:t xml:space="preserve">   Addie    </w:t>
      </w:r>
      <w:r>
        <w:t xml:space="preserve">   Apple    </w:t>
      </w:r>
      <w:r>
        <w:t xml:space="preserve">   Bible    </w:t>
      </w:r>
      <w:r>
        <w:t xml:space="preserve">   Bus    </w:t>
      </w:r>
      <w:r>
        <w:t xml:space="preserve">   Charity    </w:t>
      </w:r>
      <w:r>
        <w:t xml:space="preserve">   Flowers    </w:t>
      </w:r>
      <w:r>
        <w:t xml:space="preserve">   Marian    </w:t>
      </w:r>
      <w:r>
        <w:t xml:space="preserve">   Money    </w:t>
      </w:r>
      <w:r>
        <w:t xml:space="preserve">   No Where    </w:t>
      </w:r>
      <w:r>
        <w:t xml:space="preserve">   Nurse    </w:t>
      </w:r>
      <w:r>
        <w:t xml:space="preserve">   Old Lady Home    </w:t>
      </w:r>
      <w:r>
        <w:t xml:space="preserve">   Theme    </w:t>
      </w:r>
      <w:r>
        <w:t xml:space="preserve">   Tone    </w:t>
      </w:r>
      <w:r>
        <w:t xml:space="preserve">   Visit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Visit of Charity </dc:title>
  <dcterms:created xsi:type="dcterms:W3CDTF">2021-10-11T00:27:12Z</dcterms:created>
  <dcterms:modified xsi:type="dcterms:W3CDTF">2021-10-11T00:27:12Z</dcterms:modified>
</cp:coreProperties>
</file>