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Visit to the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sense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about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fresh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catch an animal for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really wanting to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shadow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is no sound, quiet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hike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or made recently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weather in an area (a place)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adapt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something to make it better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freedom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free, allowed to choose and do what we 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Visit to the Desert</dc:title>
  <dcterms:created xsi:type="dcterms:W3CDTF">2021-10-11T00:28:03Z</dcterms:created>
  <dcterms:modified xsi:type="dcterms:W3CDTF">2021-10-11T00:28:03Z</dcterms:modified>
</cp:coreProperties>
</file>