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Vistit From the Animal Doctor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bloodwork    </w:t>
      </w:r>
      <w:r>
        <w:t xml:space="preserve">   cat    </w:t>
      </w:r>
      <w:r>
        <w:t xml:space="preserve">   dog    </w:t>
      </w:r>
      <w:r>
        <w:t xml:space="preserve">   exam    </w:t>
      </w:r>
      <w:r>
        <w:t xml:space="preserve">   heart    </w:t>
      </w:r>
      <w:r>
        <w:t xml:space="preserve">   mobile    </w:t>
      </w:r>
      <w:r>
        <w:t xml:space="preserve">   radiograph    </w:t>
      </w:r>
      <w:r>
        <w:t xml:space="preserve">   sprain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Vistit From the Animal Doctor</dc:title>
  <dcterms:created xsi:type="dcterms:W3CDTF">2021-10-11T00:27:01Z</dcterms:created>
  <dcterms:modified xsi:type="dcterms:W3CDTF">2021-10-11T00:27:01Z</dcterms:modified>
</cp:coreProperties>
</file>