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Home,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 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Piano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shopping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Synagogue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Vocabulary Crossword </dc:title>
  <dcterms:created xsi:type="dcterms:W3CDTF">2021-10-11T00:26:56Z</dcterms:created>
  <dcterms:modified xsi:type="dcterms:W3CDTF">2021-10-11T00:26:56Z</dcterms:modified>
</cp:coreProperties>
</file>