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WALK IN THE PARK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Mow the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Daffodils, tulips,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to sit.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with a fluffy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Robin, cardinal, or sparrow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Maple, elm, ash,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activity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begin to collect on the ground in the fall.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your dog on a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Swings, slide, merry-go round,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Radiates from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light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Walkways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IN THE PARK </dc:title>
  <dcterms:created xsi:type="dcterms:W3CDTF">2021-10-11T00:27:23Z</dcterms:created>
  <dcterms:modified xsi:type="dcterms:W3CDTF">2021-10-11T00:27:23Z</dcterms:modified>
</cp:coreProperties>
</file>