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WALK TO REMEMBER CHAPTERS 1 - 3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ORPHANAGE    </w:t>
      </w:r>
      <w:r>
        <w:t xml:space="preserve">   REDEMPTION    </w:t>
      </w:r>
      <w:r>
        <w:t xml:space="preserve">   FRETTED    </w:t>
      </w:r>
      <w:r>
        <w:t xml:space="preserve">   SPECTACLE    </w:t>
      </w:r>
      <w:r>
        <w:t xml:space="preserve">   PESSIMISTIC    </w:t>
      </w:r>
      <w:r>
        <w:t xml:space="preserve">   DEJECTEDLY    </w:t>
      </w:r>
      <w:r>
        <w:t xml:space="preserve">   DENOMINATION    </w:t>
      </w:r>
      <w:r>
        <w:t xml:space="preserve">   INFILTRATING    </w:t>
      </w:r>
      <w:r>
        <w:t xml:space="preserve">   FORNICATOR    </w:t>
      </w:r>
      <w:r>
        <w:t xml:space="preserve">   TRANSLUCENT    </w:t>
      </w:r>
      <w:r>
        <w:t xml:space="preserve">   REVERT    </w:t>
      </w:r>
      <w:r>
        <w:t xml:space="preserve">   MONETARY    </w:t>
      </w:r>
      <w:r>
        <w:t xml:space="preserve">   HEATHEN    </w:t>
      </w:r>
      <w:r>
        <w:t xml:space="preserve">   IDIOT RIFLED    </w:t>
      </w:r>
      <w:r>
        <w:t xml:space="preserve">   DISILLUSIONMENT    </w:t>
      </w:r>
      <w:r>
        <w:t xml:space="preserve">   EXPULSION    </w:t>
      </w:r>
      <w:r>
        <w:t xml:space="preserve">   DERANGED    </w:t>
      </w:r>
      <w:r>
        <w:t xml:space="preserve">   PROSPECT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WALK TO REMEMBER CHAPTERS 1 - 3</dc:title>
  <dcterms:created xsi:type="dcterms:W3CDTF">2021-10-11T00:28:24Z</dcterms:created>
  <dcterms:modified xsi:type="dcterms:W3CDTF">2021-10-11T00:28:24Z</dcterms:modified>
</cp:coreProperties>
</file>